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286D" w14:textId="602B0463" w:rsidR="005C4988" w:rsidRDefault="005C4988" w:rsidP="005C4988">
      <w:pPr>
        <w:spacing w:after="0" w:line="240" w:lineRule="auto"/>
        <w:jc w:val="center"/>
        <w:rPr>
          <w:b/>
          <w:sz w:val="36"/>
        </w:rPr>
      </w:pPr>
      <w:r w:rsidRPr="005C4988">
        <w:rPr>
          <w:b/>
          <w:noProof/>
          <w:sz w:val="36"/>
        </w:rPr>
        <w:drawing>
          <wp:inline distT="0" distB="0" distL="0" distR="0" wp14:anchorId="6D542AC5" wp14:editId="1277E918">
            <wp:extent cx="2641600" cy="1706033"/>
            <wp:effectExtent l="0" t="0" r="0" b="0"/>
            <wp:docPr id="1174530289" name="Afbeelding 1" descr="Afbeelding met Lettertype, tekst, Graphics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530289" name="Afbeelding 1" descr="Afbeelding met Lettertype, tekst, Graphics, clipart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2369" cy="17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209EE" w14:textId="39C16748" w:rsidR="003D542D" w:rsidRPr="003D542D" w:rsidRDefault="00000000" w:rsidP="003D542D">
      <w:pPr>
        <w:spacing w:after="0" w:line="240" w:lineRule="auto"/>
        <w:jc w:val="center"/>
        <w:rPr>
          <w:b/>
          <w:i/>
          <w:iCs/>
          <w:color w:val="00B050"/>
          <w:sz w:val="28"/>
          <w:szCs w:val="28"/>
        </w:rPr>
      </w:pPr>
      <w:r>
        <w:rPr>
          <w:b/>
          <w:sz w:val="36"/>
        </w:rPr>
        <w:t xml:space="preserve">Menu </w:t>
      </w:r>
    </w:p>
    <w:p w14:paraId="5AFF53CF" w14:textId="2C31DB08" w:rsidR="00E812AC" w:rsidRDefault="00663F6E" w:rsidP="00663F6E">
      <w:pPr>
        <w:spacing w:after="0" w:line="240" w:lineRule="auto"/>
        <w:jc w:val="center"/>
      </w:pPr>
      <w:proofErr w:type="spellStart"/>
      <w:r>
        <w:rPr>
          <w:b/>
          <w:sz w:val="36"/>
        </w:rPr>
        <w:t>Mogelijkheden</w:t>
      </w:r>
      <w:proofErr w:type="spellEnd"/>
    </w:p>
    <w:p w14:paraId="5F24C4CB" w14:textId="77777777" w:rsidR="00E812AC" w:rsidRPr="005C4988" w:rsidRDefault="00000000" w:rsidP="003D542D">
      <w:pPr>
        <w:pStyle w:val="Kop2"/>
        <w:spacing w:before="0" w:line="240" w:lineRule="auto"/>
        <w:jc w:val="center"/>
        <w:rPr>
          <w:rFonts w:ascii="Zapfino" w:hAnsi="Zapfino"/>
          <w:sz w:val="24"/>
          <w:szCs w:val="24"/>
        </w:rPr>
      </w:pPr>
      <w:r>
        <w:br/>
      </w:r>
      <w:r w:rsidRPr="005C4988">
        <w:rPr>
          <w:rFonts w:ascii="Zapfino" w:hAnsi="Zapfino"/>
          <w:color w:val="FF0000"/>
          <w:sz w:val="24"/>
          <w:szCs w:val="24"/>
        </w:rPr>
        <w:t>Voorgerechten</w:t>
      </w:r>
    </w:p>
    <w:p w14:paraId="209E7850" w14:textId="53EECE90" w:rsidR="00E812AC" w:rsidRDefault="00000000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>Black Angus carpaccio met truffelsaus en rucola</w:t>
      </w:r>
    </w:p>
    <w:p w14:paraId="7A7A635C" w14:textId="7AB1F000" w:rsidR="00E812AC" w:rsidRDefault="00000000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>Planken met diverse vleeswaren en kazen, geserveerd met groene Italiaanse olijven</w:t>
      </w:r>
    </w:p>
    <w:p w14:paraId="4442B982" w14:textId="1DCA8E0F" w:rsidR="00E812AC" w:rsidRDefault="00000000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 xml:space="preserve">Stokjes met buffelmozzarella, cherrytomaat en </w:t>
      </w:r>
      <w:proofErr w:type="spellStart"/>
      <w:r>
        <w:t>basilicum</w:t>
      </w:r>
      <w:proofErr w:type="spellEnd"/>
      <w:r>
        <w:t xml:space="preserve">, </w:t>
      </w:r>
      <w:proofErr w:type="spellStart"/>
      <w:r>
        <w:t>afgewerkt</w:t>
      </w:r>
      <w:proofErr w:type="spellEnd"/>
      <w:r>
        <w:t xml:space="preserve"> met </w:t>
      </w:r>
      <w:proofErr w:type="spellStart"/>
      <w:r>
        <w:t>balsamicocrème</w:t>
      </w:r>
      <w:proofErr w:type="spellEnd"/>
    </w:p>
    <w:p w14:paraId="326059D5" w14:textId="77777777" w:rsidR="00663F6E" w:rsidRDefault="00663F6E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</w:p>
    <w:p w14:paraId="4ED37815" w14:textId="77DC5820" w:rsidR="00E812AC" w:rsidRDefault="00000000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 xml:space="preserve">Bruschetta met </w:t>
      </w:r>
      <w:proofErr w:type="spellStart"/>
      <w:r w:rsidR="005C4988">
        <w:t>tomaat</w:t>
      </w:r>
      <w:proofErr w:type="spellEnd"/>
      <w:r w:rsidR="00663F6E">
        <w:t xml:space="preserve"> en </w:t>
      </w:r>
      <w:proofErr w:type="spellStart"/>
      <w:r w:rsidR="00663F6E">
        <w:t>basilicum</w:t>
      </w:r>
      <w:proofErr w:type="spellEnd"/>
      <w:r w:rsidR="005C4988">
        <w:t xml:space="preserve"> (</w:t>
      </w:r>
      <w:proofErr w:type="spellStart"/>
      <w:r>
        <w:t>authentiek</w:t>
      </w:r>
      <w:proofErr w:type="spellEnd"/>
      <w:r w:rsidR="005C4988">
        <w:t>)</w:t>
      </w:r>
    </w:p>
    <w:p w14:paraId="21B29EE3" w14:textId="11AD6603" w:rsidR="00E812AC" w:rsidRDefault="00000000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 xml:space="preserve">Bruschetta met ricotta, </w:t>
      </w:r>
      <w:proofErr w:type="spellStart"/>
      <w:r>
        <w:t>truffel</w:t>
      </w:r>
      <w:proofErr w:type="spellEnd"/>
      <w:r>
        <w:t xml:space="preserve">, </w:t>
      </w:r>
      <w:proofErr w:type="spellStart"/>
      <w:r>
        <w:t>Italiaanse</w:t>
      </w:r>
      <w:proofErr w:type="spellEnd"/>
      <w:r>
        <w:t xml:space="preserve"> </w:t>
      </w:r>
      <w:proofErr w:type="spellStart"/>
      <w:r w:rsidR="00663F6E">
        <w:t>gebakken</w:t>
      </w:r>
      <w:proofErr w:type="spellEnd"/>
      <w:r w:rsidR="00663F6E">
        <w:t xml:space="preserve"> </w:t>
      </w:r>
      <w:proofErr w:type="spellStart"/>
      <w:r>
        <w:t>spek</w:t>
      </w:r>
      <w:proofErr w:type="spellEnd"/>
      <w:r>
        <w:t xml:space="preserve"> en rucola</w:t>
      </w:r>
    </w:p>
    <w:p w14:paraId="5C863B76" w14:textId="51E98ACA" w:rsidR="00E812AC" w:rsidRDefault="00000000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 xml:space="preserve">Bruschetta met </w:t>
      </w:r>
      <w:proofErr w:type="spellStart"/>
      <w:r>
        <w:t>zalm</w:t>
      </w:r>
      <w:proofErr w:type="spellEnd"/>
      <w:r>
        <w:t xml:space="preserve"> en </w:t>
      </w:r>
      <w:proofErr w:type="spellStart"/>
      <w:r>
        <w:t>avocadosaus</w:t>
      </w:r>
      <w:proofErr w:type="spellEnd"/>
    </w:p>
    <w:p w14:paraId="3595AC28" w14:textId="77777777" w:rsidR="00663F6E" w:rsidRDefault="00663F6E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</w:p>
    <w:p w14:paraId="24A40545" w14:textId="13A421D8" w:rsidR="00E812AC" w:rsidRDefault="00000000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>Parmaham met meloen</w:t>
      </w:r>
    </w:p>
    <w:p w14:paraId="436AF505" w14:textId="64D50E9D" w:rsidR="00E812AC" w:rsidRDefault="00000000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>Supplì (gefrituurde Romeinse streetfood bitterbal met risotto, mozzarella en tomatensaus)</w:t>
      </w:r>
    </w:p>
    <w:p w14:paraId="1ABCB39D" w14:textId="1FC65CD3" w:rsidR="00663F6E" w:rsidRDefault="00663F6E" w:rsidP="00663F6E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 xml:space="preserve">Carpaccio met pesto of </w:t>
      </w:r>
      <w:proofErr w:type="spellStart"/>
      <w:r>
        <w:t>truffelmayonaise</w:t>
      </w:r>
      <w:proofErr w:type="spellEnd"/>
      <w:r>
        <w:t xml:space="preserve"> en rucola</w:t>
      </w:r>
    </w:p>
    <w:p w14:paraId="61B5ED89" w14:textId="71E20378" w:rsidR="00E812AC" w:rsidRPr="005C4988" w:rsidRDefault="00000000" w:rsidP="003D542D">
      <w:pPr>
        <w:pStyle w:val="Kop2"/>
        <w:spacing w:before="0" w:line="240" w:lineRule="auto"/>
        <w:jc w:val="center"/>
        <w:rPr>
          <w:rFonts w:ascii="Zapfino" w:hAnsi="Zapfino"/>
          <w:sz w:val="24"/>
          <w:szCs w:val="24"/>
        </w:rPr>
      </w:pPr>
      <w:r>
        <w:br/>
      </w:r>
      <w:r w:rsidR="005C4988" w:rsidRPr="003D542D">
        <w:rPr>
          <w:rFonts w:ascii="Zapfino" w:hAnsi="Zapfino"/>
          <w:color w:val="00B050"/>
          <w:sz w:val="24"/>
          <w:szCs w:val="24"/>
        </w:rPr>
        <w:t>Hoofdgerechten</w:t>
      </w:r>
    </w:p>
    <w:p w14:paraId="1B669609" w14:textId="7113A9A8" w:rsidR="00E812AC" w:rsidRDefault="00000000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 xml:space="preserve">Pasta </w:t>
      </w:r>
      <w:r w:rsidR="00663F6E">
        <w:t xml:space="preserve">die </w:t>
      </w:r>
      <w:proofErr w:type="spellStart"/>
      <w:r w:rsidR="00663F6E">
        <w:t>wordt</w:t>
      </w:r>
      <w:proofErr w:type="spellEnd"/>
      <w:r w:rsidR="00663F6E">
        <w:t xml:space="preserve"> </w:t>
      </w:r>
      <w:proofErr w:type="spellStart"/>
      <w:r w:rsidR="00663F6E">
        <w:t>gemaakt</w:t>
      </w:r>
      <w:proofErr w:type="spellEnd"/>
      <w:r w:rsidR="00663F6E">
        <w:t xml:space="preserve"> </w:t>
      </w:r>
      <w:proofErr w:type="spellStart"/>
      <w:r w:rsidR="00663F6E">
        <w:t>vers</w:t>
      </w:r>
      <w:proofErr w:type="spellEnd"/>
      <w:r w:rsidR="00663F6E">
        <w:t xml:space="preserve">, in </w:t>
      </w:r>
      <w:proofErr w:type="spellStart"/>
      <w:r w:rsidR="00663F6E">
        <w:t>een</w:t>
      </w:r>
      <w:proofErr w:type="spellEnd"/>
      <w:r w:rsidR="00663F6E">
        <w:t xml:space="preserve"> </w:t>
      </w:r>
      <w:proofErr w:type="spellStart"/>
      <w:r w:rsidR="00663F6E">
        <w:t>grote</w:t>
      </w:r>
      <w:proofErr w:type="spellEnd"/>
      <w:r w:rsidR="00663F6E">
        <w:t xml:space="preserve"> </w:t>
      </w:r>
      <w:proofErr w:type="spellStart"/>
      <w:r w:rsidR="00663F6E">
        <w:t>speciale</w:t>
      </w:r>
      <w:proofErr w:type="spellEnd"/>
      <w:r w:rsidR="00663F6E">
        <w:t xml:space="preserve"> pan </w:t>
      </w:r>
      <w:proofErr w:type="spellStart"/>
      <w:r w:rsidR="00663F6E">
        <w:t>uit</w:t>
      </w:r>
      <w:proofErr w:type="spellEnd"/>
      <w:r w:rsidR="00663F6E">
        <w:t xml:space="preserve"> Italie.</w:t>
      </w:r>
    </w:p>
    <w:p w14:paraId="0483A8CF" w14:textId="2E4516FA" w:rsidR="00663F6E" w:rsidRDefault="00663F6E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 xml:space="preserve">Alle pasta’s </w:t>
      </w:r>
      <w:proofErr w:type="spellStart"/>
      <w:r>
        <w:t>mogelijk</w:t>
      </w:r>
      <w:proofErr w:type="spellEnd"/>
    </w:p>
    <w:p w14:paraId="32930909" w14:textId="60935B75" w:rsidR="00663F6E" w:rsidRDefault="00663F6E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>Tortellini/Risotto</w:t>
      </w:r>
    </w:p>
    <w:p w14:paraId="7FB87347" w14:textId="77777777" w:rsidR="00663F6E" w:rsidRDefault="00663F6E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</w:p>
    <w:p w14:paraId="49969503" w14:textId="7D3B288C" w:rsidR="00E812AC" w:rsidRDefault="00000000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>Mix van pizza’s</w:t>
      </w:r>
      <w:r w:rsidR="00663F6E">
        <w:t xml:space="preserve"> </w:t>
      </w:r>
      <w:proofErr w:type="spellStart"/>
      <w:r w:rsidR="00663F6E">
        <w:t>gemaakt</w:t>
      </w:r>
      <w:proofErr w:type="spellEnd"/>
      <w:r w:rsidR="00663F6E">
        <w:t xml:space="preserve"> in </w:t>
      </w:r>
      <w:proofErr w:type="spellStart"/>
      <w:r w:rsidR="00663F6E">
        <w:t>een</w:t>
      </w:r>
      <w:proofErr w:type="spellEnd"/>
      <w:r w:rsidR="00663F6E">
        <w:t xml:space="preserve"> </w:t>
      </w:r>
      <w:proofErr w:type="spellStart"/>
      <w:r w:rsidR="00663F6E">
        <w:t>houtskooloven</w:t>
      </w:r>
      <w:proofErr w:type="spellEnd"/>
      <w:r>
        <w:t>:</w:t>
      </w:r>
    </w:p>
    <w:p w14:paraId="30DF6158" w14:textId="5FB88764" w:rsidR="00E812AC" w:rsidRDefault="00000000" w:rsidP="003D542D">
      <w:pPr>
        <w:spacing w:after="0" w:line="240" w:lineRule="auto"/>
        <w:jc w:val="center"/>
      </w:pPr>
      <w:r>
        <w:t>Originale: Parmaham en Parmezaanse kaas</w:t>
      </w:r>
    </w:p>
    <w:p w14:paraId="04A62ADD" w14:textId="1BDF6559" w:rsidR="00E812AC" w:rsidRDefault="00000000" w:rsidP="003D542D">
      <w:pPr>
        <w:spacing w:after="0" w:line="240" w:lineRule="auto"/>
        <w:jc w:val="center"/>
      </w:pPr>
      <w:r>
        <w:t>Tartufo: Truffel met champignons</w:t>
      </w:r>
    </w:p>
    <w:p w14:paraId="75C7151B" w14:textId="771CD04A" w:rsidR="00E812AC" w:rsidRDefault="00000000" w:rsidP="003D542D">
      <w:pPr>
        <w:spacing w:after="0" w:line="240" w:lineRule="auto"/>
        <w:jc w:val="center"/>
      </w:pPr>
      <w:r>
        <w:t>Vegetariana: Gegrilde groenten met kruiden en mozzarella</w:t>
      </w:r>
    </w:p>
    <w:p w14:paraId="7181AF2E" w14:textId="1074DA05" w:rsidR="00E812AC" w:rsidRDefault="00000000" w:rsidP="003D542D">
      <w:pPr>
        <w:spacing w:after="0" w:line="240" w:lineRule="auto"/>
        <w:jc w:val="center"/>
      </w:pPr>
      <w:r>
        <w:t>5 Formaggi: Italiaanse kazen</w:t>
      </w:r>
    </w:p>
    <w:p w14:paraId="172A7A04" w14:textId="571A2882" w:rsidR="00E812AC" w:rsidRDefault="00000000" w:rsidP="003D542D">
      <w:pPr>
        <w:spacing w:after="0" w:line="240" w:lineRule="auto"/>
        <w:jc w:val="center"/>
      </w:pPr>
      <w:proofErr w:type="spellStart"/>
      <w:r>
        <w:t>Piccante</w:t>
      </w:r>
      <w:proofErr w:type="spellEnd"/>
      <w:r>
        <w:t>: Salami met gorgonzola</w:t>
      </w:r>
    </w:p>
    <w:p w14:paraId="5B3EDC24" w14:textId="77777777" w:rsidR="00663F6E" w:rsidRDefault="00663F6E" w:rsidP="003D542D">
      <w:pPr>
        <w:spacing w:after="0" w:line="240" w:lineRule="auto"/>
        <w:jc w:val="center"/>
      </w:pPr>
    </w:p>
    <w:p w14:paraId="56BCEBB0" w14:textId="062F7733" w:rsidR="00663F6E" w:rsidRDefault="00663F6E" w:rsidP="003D542D">
      <w:pPr>
        <w:spacing w:after="0" w:line="240" w:lineRule="auto"/>
        <w:jc w:val="center"/>
      </w:pPr>
      <w:proofErr w:type="spellStart"/>
      <w:r>
        <w:t>Lasagne</w:t>
      </w:r>
      <w:proofErr w:type="spellEnd"/>
      <w:r>
        <w:t xml:space="preserve"> (</w:t>
      </w:r>
      <w:proofErr w:type="spellStart"/>
      <w:r>
        <w:t>authentiek</w:t>
      </w:r>
      <w:proofErr w:type="spellEnd"/>
      <w:r>
        <w:t>)</w:t>
      </w:r>
    </w:p>
    <w:p w14:paraId="26B7327E" w14:textId="6318CC16" w:rsidR="00663F6E" w:rsidRDefault="00663F6E" w:rsidP="003D542D">
      <w:pPr>
        <w:spacing w:after="0" w:line="240" w:lineRule="auto"/>
        <w:jc w:val="center"/>
      </w:pPr>
      <w:r>
        <w:t xml:space="preserve">Lasagna met </w:t>
      </w:r>
      <w:proofErr w:type="spellStart"/>
      <w:r>
        <w:t>truffel</w:t>
      </w:r>
      <w:proofErr w:type="spellEnd"/>
      <w:r>
        <w:t xml:space="preserve"> champions </w:t>
      </w:r>
    </w:p>
    <w:p w14:paraId="28E99F8A" w14:textId="3D9EDD43" w:rsidR="00663F6E" w:rsidRDefault="00663F6E" w:rsidP="003D542D">
      <w:pPr>
        <w:spacing w:after="0" w:line="240" w:lineRule="auto"/>
        <w:jc w:val="center"/>
      </w:pPr>
      <w:proofErr w:type="spellStart"/>
      <w:r>
        <w:t>Lasagne</w:t>
      </w:r>
      <w:proofErr w:type="spellEnd"/>
      <w:r>
        <w:t xml:space="preserve"> </w:t>
      </w:r>
      <w:proofErr w:type="spellStart"/>
      <w:r>
        <w:t>zalm</w:t>
      </w:r>
      <w:proofErr w:type="spellEnd"/>
      <w:r>
        <w:t xml:space="preserve"> met </w:t>
      </w:r>
      <w:proofErr w:type="spellStart"/>
      <w:r>
        <w:t>courgette</w:t>
      </w:r>
      <w:proofErr w:type="spellEnd"/>
    </w:p>
    <w:p w14:paraId="65213AE4" w14:textId="0DDCE772" w:rsidR="00663F6E" w:rsidRDefault="00663F6E" w:rsidP="003D542D">
      <w:pPr>
        <w:spacing w:after="0" w:line="240" w:lineRule="auto"/>
        <w:jc w:val="center"/>
      </w:pPr>
      <w:proofErr w:type="spellStart"/>
      <w:r>
        <w:t>Lasagne</w:t>
      </w:r>
      <w:proofErr w:type="spellEnd"/>
      <w:r>
        <w:t xml:space="preserve"> </w:t>
      </w:r>
      <w:proofErr w:type="spellStart"/>
      <w:r>
        <w:t>gegrillde</w:t>
      </w:r>
      <w:proofErr w:type="spellEnd"/>
      <w:r>
        <w:t xml:space="preserve"> </w:t>
      </w:r>
      <w:proofErr w:type="spellStart"/>
      <w:r>
        <w:t>groente</w:t>
      </w:r>
      <w:proofErr w:type="spellEnd"/>
      <w:r>
        <w:t xml:space="preserve"> met bechamel/</w:t>
      </w:r>
      <w:proofErr w:type="spellStart"/>
      <w:r>
        <w:t>kruiden</w:t>
      </w:r>
      <w:proofErr w:type="spellEnd"/>
      <w:r>
        <w:t xml:space="preserve"> en kaas </w:t>
      </w:r>
    </w:p>
    <w:p w14:paraId="7A00EA68" w14:textId="77777777" w:rsidR="00E812AC" w:rsidRPr="005C4988" w:rsidRDefault="00000000" w:rsidP="003D542D">
      <w:pPr>
        <w:pStyle w:val="Kop2"/>
        <w:spacing w:before="0" w:line="240" w:lineRule="auto"/>
        <w:jc w:val="center"/>
        <w:rPr>
          <w:rFonts w:ascii="Zapfino" w:hAnsi="Zapfino"/>
          <w:sz w:val="24"/>
          <w:szCs w:val="24"/>
        </w:rPr>
      </w:pPr>
      <w:r>
        <w:br/>
      </w:r>
      <w:r w:rsidRPr="005C4988">
        <w:rPr>
          <w:rFonts w:ascii="Zapfino" w:hAnsi="Zapfino"/>
          <w:color w:val="FF0000"/>
          <w:sz w:val="24"/>
          <w:szCs w:val="24"/>
        </w:rPr>
        <w:t>Nagerechten</w:t>
      </w:r>
    </w:p>
    <w:p w14:paraId="28DC97BD" w14:textId="3393496E" w:rsidR="00663F6E" w:rsidRDefault="00663F6E" w:rsidP="00663F6E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>Tiramisu (</w:t>
      </w:r>
      <w:proofErr w:type="spellStart"/>
      <w:r>
        <w:t>authentiek</w:t>
      </w:r>
      <w:proofErr w:type="spellEnd"/>
      <w:r>
        <w:t xml:space="preserve">) Tiramisu </w:t>
      </w:r>
      <w:proofErr w:type="spellStart"/>
      <w:r>
        <w:t>citroen</w:t>
      </w:r>
      <w:proofErr w:type="spellEnd"/>
    </w:p>
    <w:p w14:paraId="02AA1442" w14:textId="15CA3971" w:rsidR="00663F6E" w:rsidRDefault="00663F6E" w:rsidP="00663F6E">
      <w:pPr>
        <w:pStyle w:val="Lijstopsomteken"/>
        <w:numPr>
          <w:ilvl w:val="0"/>
          <w:numId w:val="0"/>
        </w:numPr>
        <w:spacing w:after="0" w:line="240" w:lineRule="auto"/>
        <w:jc w:val="center"/>
      </w:pPr>
      <w:r>
        <w:t>Panna cotta met rood fruit</w:t>
      </w:r>
    </w:p>
    <w:p w14:paraId="364D2C0D" w14:textId="77777777" w:rsidR="003D542D" w:rsidRDefault="003D542D" w:rsidP="003D542D">
      <w:pPr>
        <w:pStyle w:val="Lijstopsomteken"/>
        <w:numPr>
          <w:ilvl w:val="0"/>
          <w:numId w:val="0"/>
        </w:numPr>
        <w:spacing w:after="0" w:line="240" w:lineRule="auto"/>
        <w:jc w:val="center"/>
      </w:pPr>
    </w:p>
    <w:p w14:paraId="5079769C" w14:textId="255F88F2" w:rsidR="003D542D" w:rsidRPr="003D542D" w:rsidRDefault="003D542D" w:rsidP="003D542D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3D542D">
        <w:rPr>
          <w:b/>
          <w:color w:val="00B050"/>
          <w:sz w:val="28"/>
          <w:szCs w:val="28"/>
        </w:rPr>
        <w:t>www.paneenpomodoro.nl | 06</w:t>
      </w:r>
      <w:r>
        <w:rPr>
          <w:b/>
          <w:color w:val="00B050"/>
          <w:sz w:val="28"/>
          <w:szCs w:val="28"/>
        </w:rPr>
        <w:t xml:space="preserve"> 149 671 79</w:t>
      </w:r>
    </w:p>
    <w:p w14:paraId="0DB0BE19" w14:textId="77777777" w:rsidR="003D542D" w:rsidRDefault="003D542D" w:rsidP="003D542D">
      <w:pPr>
        <w:pStyle w:val="Lijstopsomteken"/>
        <w:numPr>
          <w:ilvl w:val="0"/>
          <w:numId w:val="0"/>
        </w:numPr>
        <w:spacing w:after="0" w:line="240" w:lineRule="auto"/>
      </w:pPr>
    </w:p>
    <w:sectPr w:rsidR="003D542D" w:rsidSect="005C4988">
      <w:pgSz w:w="12240" w:h="15840"/>
      <w:pgMar w:top="64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apfino">
    <w:altName w:val="Calibri"/>
    <w:charset w:val="4D"/>
    <w:family w:val="script"/>
    <w:pitch w:val="variable"/>
    <w:sig w:usb0="80000067" w:usb1="4000004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7B2646"/>
    <w:multiLevelType w:val="hybridMultilevel"/>
    <w:tmpl w:val="9D1008F0"/>
    <w:lvl w:ilvl="0" w:tplc="73B438A4">
      <w:numFmt w:val="bullet"/>
      <w:lvlText w:val="•"/>
      <w:lvlJc w:val="left"/>
      <w:pPr>
        <w:ind w:left="360" w:hanging="360"/>
      </w:pPr>
      <w:rPr>
        <w:rFonts w:hint="default"/>
        <w:lang w:val="nl-NL" w:eastAsia="nl-NL" w:bidi="nl-NL"/>
      </w:rPr>
    </w:lvl>
    <w:lvl w:ilvl="1" w:tplc="72A487F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6477E"/>
    <w:multiLevelType w:val="hybridMultilevel"/>
    <w:tmpl w:val="067AB8AE"/>
    <w:lvl w:ilvl="0" w:tplc="73B438A4">
      <w:numFmt w:val="bullet"/>
      <w:lvlText w:val="•"/>
      <w:lvlJc w:val="left"/>
      <w:pPr>
        <w:ind w:left="360" w:hanging="360"/>
      </w:pPr>
      <w:rPr>
        <w:rFonts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F5048"/>
    <w:multiLevelType w:val="hybridMultilevel"/>
    <w:tmpl w:val="AE5A6992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9"/>
        <w:szCs w:val="19"/>
        <w:lang w:val="nl-NL" w:eastAsia="nl-NL" w:bidi="nl-NL"/>
      </w:rPr>
    </w:lvl>
    <w:lvl w:ilvl="1" w:tplc="72A487F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7655"/>
    <w:multiLevelType w:val="hybridMultilevel"/>
    <w:tmpl w:val="C6AA189A"/>
    <w:lvl w:ilvl="0" w:tplc="BA8C37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9"/>
        <w:szCs w:val="19"/>
        <w:lang w:val="nl-NL" w:eastAsia="nl-NL" w:bidi="nl-N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6412E"/>
    <w:multiLevelType w:val="hybridMultilevel"/>
    <w:tmpl w:val="69C880FC"/>
    <w:lvl w:ilvl="0" w:tplc="73B438A4">
      <w:numFmt w:val="bullet"/>
      <w:lvlText w:val="•"/>
      <w:lvlJc w:val="left"/>
      <w:pPr>
        <w:ind w:left="360" w:hanging="360"/>
      </w:pPr>
      <w:rPr>
        <w:rFonts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2030447">
    <w:abstractNumId w:val="8"/>
  </w:num>
  <w:num w:numId="2" w16cid:durableId="343288043">
    <w:abstractNumId w:val="6"/>
  </w:num>
  <w:num w:numId="3" w16cid:durableId="1939828171">
    <w:abstractNumId w:val="5"/>
  </w:num>
  <w:num w:numId="4" w16cid:durableId="1597010607">
    <w:abstractNumId w:val="4"/>
  </w:num>
  <w:num w:numId="5" w16cid:durableId="1025911893">
    <w:abstractNumId w:val="7"/>
  </w:num>
  <w:num w:numId="6" w16cid:durableId="173544230">
    <w:abstractNumId w:val="3"/>
  </w:num>
  <w:num w:numId="7" w16cid:durableId="1274288902">
    <w:abstractNumId w:val="2"/>
  </w:num>
  <w:num w:numId="8" w16cid:durableId="28725138">
    <w:abstractNumId w:val="1"/>
  </w:num>
  <w:num w:numId="9" w16cid:durableId="1245384055">
    <w:abstractNumId w:val="0"/>
  </w:num>
  <w:num w:numId="10" w16cid:durableId="2051294248">
    <w:abstractNumId w:val="13"/>
  </w:num>
  <w:num w:numId="11" w16cid:durableId="796722460">
    <w:abstractNumId w:val="9"/>
  </w:num>
  <w:num w:numId="12" w16cid:durableId="1335717747">
    <w:abstractNumId w:val="12"/>
  </w:num>
  <w:num w:numId="13" w16cid:durableId="413433105">
    <w:abstractNumId w:val="11"/>
  </w:num>
  <w:num w:numId="14" w16cid:durableId="716780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273E"/>
    <w:rsid w:val="0029639D"/>
    <w:rsid w:val="00326F90"/>
    <w:rsid w:val="003D542D"/>
    <w:rsid w:val="005C4988"/>
    <w:rsid w:val="00663F6E"/>
    <w:rsid w:val="009E496A"/>
    <w:rsid w:val="00A80647"/>
    <w:rsid w:val="00AA1D8D"/>
    <w:rsid w:val="00AD7CA4"/>
    <w:rsid w:val="00B47730"/>
    <w:rsid w:val="00CB0664"/>
    <w:rsid w:val="00D338DE"/>
    <w:rsid w:val="00E812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95807"/>
  <w14:defaultImageDpi w14:val="300"/>
  <w15:docId w15:val="{A7AC1545-6665-4B0A-9A39-0EE235B4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5C498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498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49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9dcbe8-f8ca-464f-983b-20ccb4ae3e2c}" enabled="1" method="Privilege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Jade Boutens</cp:lastModifiedBy>
  <cp:revision>2</cp:revision>
  <cp:lastPrinted>2025-08-04T15:58:00Z</cp:lastPrinted>
  <dcterms:created xsi:type="dcterms:W3CDTF">2025-08-04T15:59:00Z</dcterms:created>
  <dcterms:modified xsi:type="dcterms:W3CDTF">2025-08-04T15:59:00Z</dcterms:modified>
  <cp:category/>
</cp:coreProperties>
</file>